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84327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Отдел образования Большеулуйского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"Новоникольская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Пряхина О.П</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№0302152</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Сидорова Т.П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2522422)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д. Новоникольск.</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843272" w:id="5"/>
    <w:p>
      <w:pPr>
        <w:sectPr>
          <w:pgSz w:w="11906" w:h="16383" w:orient="portrait"/>
        </w:sectPr>
      </w:pPr>
    </w:p>
    <w:bookmarkEnd w:id="5"/>
    <w:bookmarkEnd w:id="0"/>
    <w:bookmarkStart w:name="block-18843273"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8843273" w:id="8"/>
    <w:p>
      <w:pPr>
        <w:sectPr>
          <w:pgSz w:w="11906" w:h="16383" w:orient="portrait"/>
        </w:sectPr>
      </w:pPr>
    </w:p>
    <w:bookmarkEnd w:id="8"/>
    <w:bookmarkEnd w:id="6"/>
    <w:bookmarkStart w:name="block-18843274"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8843274" w:id="12"/>
    <w:p>
      <w:pPr>
        <w:sectPr>
          <w:pgSz w:w="11906" w:h="16383" w:orient="portrait"/>
        </w:sectPr>
      </w:pPr>
    </w:p>
    <w:bookmarkEnd w:id="12"/>
    <w:bookmarkEnd w:id="9"/>
    <w:bookmarkStart w:name="block-18843275"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8843275" w:id="15"/>
    <w:p>
      <w:pPr>
        <w:sectPr>
          <w:pgSz w:w="11906" w:h="16383" w:orient="portrait"/>
        </w:sectPr>
      </w:pPr>
    </w:p>
    <w:bookmarkEnd w:id="15"/>
    <w:bookmarkEnd w:id="13"/>
    <w:bookmarkStart w:name="block-18843276"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в форме творческой работы.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jc w:val="left"/>
            </w:pPr>
          </w:p>
        </w:tc>
      </w:tr>
    </w:tbl>
    <w:p>
      <w:pPr>
        <w:sectPr>
          <w:pgSz w:w="16383" w:h="11906" w:orient="landscape"/>
        </w:sectPr>
      </w:pPr>
    </w:p>
    <w:bookmarkStart w:name="block-18843276" w:id="17"/>
    <w:p>
      <w:pPr>
        <w:sectPr>
          <w:pgSz w:w="16383" w:h="11906" w:orient="landscape"/>
        </w:sectPr>
      </w:pPr>
    </w:p>
    <w:bookmarkEnd w:id="17"/>
    <w:bookmarkEnd w:id="16"/>
    <w:bookmarkStart w:name="block-18843277"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3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80" w:type="dxa"/>
            <w:tcBorders/>
            <w:tcMar>
              <w:top w:w="50" w:type="dxa"/>
              <w:left w:w="100" w:type="dxa"/>
            </w:tcMar>
            <w:vAlign w:val="center"/>
          </w:tcPr>
          <w:p>
            <w:pPr>
              <w:spacing w:before="0" w:after="0"/>
              <w:ind w:left="135"/>
              <w:jc w:val="left"/>
            </w:pPr>
          </w:p>
        </w:tc>
      </w:tr>
      <w:tr>
        <w:trPr>
          <w:trHeight w:val="117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80" w:type="dxa"/>
            <w:tcBorders/>
            <w:tcMar>
              <w:top w:w="50" w:type="dxa"/>
              <w:left w:w="100" w:type="dxa"/>
            </w:tcMar>
            <w:vAlign w:val="center"/>
          </w:tcPr>
          <w:p>
            <w:pPr>
              <w:spacing w:before="0" w:after="0"/>
              <w:ind w:left="135"/>
              <w:jc w:val="left"/>
            </w:pPr>
          </w:p>
        </w:tc>
      </w:tr>
      <w:tr>
        <w:trPr>
          <w:trHeight w:val="4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80" w:type="dxa"/>
            <w:tcBorders/>
            <w:tcMar>
              <w:top w:w="50" w:type="dxa"/>
              <w:left w:w="100" w:type="dxa"/>
            </w:tcMar>
            <w:vAlign w:val="center"/>
          </w:tcPr>
          <w:p>
            <w:pPr>
              <w:spacing w:before="0" w:after="0"/>
              <w:ind w:left="135"/>
              <w:jc w:val="left"/>
            </w:pPr>
          </w:p>
        </w:tc>
      </w:tr>
      <w:tr>
        <w:trPr>
          <w:trHeight w:val="6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 Тест.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p>
        </w:tc>
      </w:tr>
      <w:tr>
        <w:trPr>
          <w:trHeight w:val="8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в форме творческой работы.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843277" w:id="19"/>
    <w:p>
      <w:pPr>
        <w:sectPr>
          <w:pgSz w:w="16383" w:h="11906" w:orient="landscape"/>
        </w:sectPr>
      </w:pPr>
    </w:p>
    <w:bookmarkEnd w:id="19"/>
    <w:bookmarkEnd w:id="18"/>
    <w:bookmarkStart w:name="block-18843278"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843278"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